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书名：泰山压顶不弯腰  南堡大队农业学大寨事迹</w:t>
      </w:r>
    </w:p>
    <w:p>
      <w:r>
        <w:t>作者：浙江省杭州市革命委员会报道组，浙江省桐庐县革命委员会政工组编</w:t>
      </w:r>
    </w:p>
    <w:p>
      <w:r>
        <w:t>出版社：北京：农业出版社</w:t>
      </w:r>
    </w:p>
    <w:p>
      <w:r>
        <w:t>出版日期：1975.08</w:t>
      </w:r>
    </w:p>
    <w:p>
      <w:r>
        <w:t>总页数：110</w:t>
      </w:r>
    </w:p>
    <w:p>
      <w:r>
        <w:t>更多请访问教客网: www.jiaokey.com</w:t>
      </w:r>
    </w:p>
    <w:p>
      <w:r>
        <w:t>泰山压顶不弯腰  南堡大队农业学大寨事迹 评论地址：https://www.jiaokey.com/book/detail/10791877.html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