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长征内幕——一个从溃败走向辉煌的旷世神话</w:t>
      </w:r>
    </w:p>
    <w:p>
      <w:r>
        <w:rPr>
          <w:rFonts w:ascii="宋体" w:hAnsi="宋体" w:eastAsia="宋体"/>
          <w:sz w:val="24"/>
        </w:rPr>
        <w:t>尚方诚编著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长征内幕——一个从溃败走向辉煌的旷世神话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尚方诚编著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本书出售、求购地址：https://www.jiaokey.com/book/detail/10791869.html</w:t>
      </w:r>
    </w:p>
    <w:p>
      <w:r>
        <w:t>更多相关图书推荐：https://www.jiaokey.com</w:t>
      </w:r>
    </w:p>
    <w:p>
      <w:r>
        <w:t>尚方诚编著 其他作品：https://www.jiaokey.com/tag/尚方诚编著.html</w:t>
      </w:r>
    </w:p>
    <w:p>
      <w:r>
        <w:t>关键词搜索：https://www.jiaokey.com/tag/长征内幕——一个从溃败走向辉煌的旷世神话.html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