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书名：怎样组建和办好农村专业技术协会</w:t>
      </w:r>
    </w:p>
    <w:p>
      <w:r>
        <w:t>作者：罗远信著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总页数：162</w:t>
      </w:r>
    </w:p>
    <w:p>
      <w:r>
        <w:t>更多请访问教客网: www.jiaokey.com</w:t>
      </w:r>
    </w:p>
    <w:p>
      <w:r>
        <w:t>怎样组建和办好农村专业技术协会 评论地址：https://www.jiaokey.com/book/detail/10791830.html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