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书名：市场营销理论与技巧</w:t>
      </w:r>
    </w:p>
    <w:p>
      <w:r>
        <w:t>作者：周世勋著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市场营销理论与技巧 评论地址：https://www.jiaokey.com/book/detail/10791811.html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