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书名：怎样使用信用卡</w:t>
      </w:r>
    </w:p>
    <w:p>
      <w:r>
        <w:t>作者：上海市计算机应用与产业发展领导小组办公室，中国工商银行上海市分行编著</w:t>
      </w:r>
    </w:p>
    <w:p>
      <w:r>
        <w:t>出版社：上海：上海交通大学出版社</w:t>
      </w:r>
    </w:p>
    <w:p>
      <w:r>
        <w:t>出版日期：1995.01</w:t>
      </w:r>
    </w:p>
    <w:p>
      <w:r>
        <w:t>总页数：149</w:t>
      </w:r>
    </w:p>
    <w:p>
      <w:r>
        <w:t>更多请访问教客网: www.jiaokey.com</w:t>
      </w:r>
    </w:p>
    <w:p>
      <w:r>
        <w:t>怎样使用信用卡 评论地址：https://www.jiaokey.com/book/detail/10791756.html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