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书名：村级干部工作基本知识  下</w:t>
      </w:r>
    </w:p>
    <w:p>
      <w:r>
        <w:t>作者：郑社奎主编；农村村级干部培训教材编写委员会编</w:t>
      </w:r>
    </w:p>
    <w:p>
      <w:r>
        <w:t>出版社：北京：新华出版社</w:t>
      </w:r>
    </w:p>
    <w:p>
      <w:r>
        <w:t>出版日期：1991.08</w:t>
      </w:r>
    </w:p>
    <w:p>
      <w:r>
        <w:t>总页数：258</w:t>
      </w:r>
    </w:p>
    <w:p>
      <w:r>
        <w:t>更多请访问教客网: www.jiaokey.com</w:t>
      </w:r>
    </w:p>
    <w:p>
      <w:r>
        <w:t>村级干部工作基本知识  下 评论地址：https://www.jiaokey.com/book/detail/10791751.html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