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免疫学检验与临床疾病、安全输血  临床免疫学检验质量保证  1995-1996  论文选编</w:t>
      </w:r>
    </w:p>
    <w:p>
      <w:r>
        <w:rPr>
          <w:rFonts w:ascii="宋体" w:hAnsi="宋体" w:eastAsia="宋体"/>
          <w:sz w:val="24"/>
        </w:rPr>
        <w:t>郑怀竞，邢文革主编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免疫学检验与临床疾病、安全输血  临床免疫学检验质量保证  1995-1996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郑怀竞，邢文革主编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本书出售、求购地址：https://www.jiaokey.com/book/detail/10791729.html</w:t>
      </w:r>
    </w:p>
    <w:p>
      <w:r>
        <w:t>更多相关图书推荐：https://www.jiaokey.com</w:t>
      </w:r>
    </w:p>
    <w:p>
      <w:r>
        <w:t>郑怀竞，邢文革主编 其他作品：https://www.jiaokey.com/tag/郑怀竞，邢文革主编.html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关键词搜索：https://www.jiaokey.com/tag/免疫学检验与临床疾病、安全输血  临床免疫学检验质量保证  1995-1996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