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书名：沿着社会主义方向开创农业发展新局面  农村思想政治宣传教育讲话</w:t>
      </w:r>
    </w:p>
    <w:p>
      <w:r>
        <w:t>作者：</w:t>
      </w:r>
    </w:p>
    <w:p>
      <w:r>
        <w:t>出版社：济南：山东人民出版社</w:t>
      </w:r>
    </w:p>
    <w:p>
      <w:r>
        <w:t>出版日期：1983.03</w:t>
      </w:r>
    </w:p>
    <w:p>
      <w:r>
        <w:t>总页数：70</w:t>
      </w:r>
    </w:p>
    <w:p>
      <w:r>
        <w:t>更多请访问教客网: www.jiaokey.com</w:t>
      </w:r>
    </w:p>
    <w:p>
      <w:r>
        <w:t>沿着社会主义方向开创农业发展新局面  农村思想政治宣传教育讲话 评论地址：https://www.jiaokey.com/book/detail/10791727.html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