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书名：山海关历代诗选注</w:t>
      </w:r>
    </w:p>
    <w:p>
      <w:r>
        <w:t>作者：山海关区委宣传部等编；马瑞森选注</w:t>
      </w:r>
    </w:p>
    <w:p>
      <w:r>
        <w:t>出版社：石家庄：花山文艺出版社</w:t>
      </w:r>
    </w:p>
    <w:p>
      <w:r>
        <w:t>出版日期：1989.05</w:t>
      </w:r>
    </w:p>
    <w:p>
      <w:r>
        <w:t>总页数：127</w:t>
      </w:r>
    </w:p>
    <w:p>
      <w:r>
        <w:t>更多请访问教客网: www.jiaokey.com</w:t>
      </w:r>
    </w:p>
    <w:p>
      <w:r>
        <w:t>山海关历代诗选注 评论地址：https://www.jiaokey.com/book/detail/10791706.html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