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书名：风险及保险理论之研讨  向传统的智慧挑战</w:t>
      </w:r>
    </w:p>
    <w:p>
      <w:r>
        <w:t>作者：（美）段开龄著</w:t>
      </w:r>
    </w:p>
    <w:p>
      <w:r>
        <w:t>出版社：天津：南开大学出版社</w:t>
      </w:r>
    </w:p>
    <w:p>
      <w:r>
        <w:t>出版日期：1996.04</w:t>
      </w:r>
    </w:p>
    <w:p>
      <w:r>
        <w:t>总页数：199</w:t>
      </w:r>
    </w:p>
    <w:p>
      <w:r>
        <w:t>更多请访问教客网: www.jiaokey.com</w:t>
      </w:r>
    </w:p>
    <w:p>
      <w:r>
        <w:t>风险及保险理论之研讨  向传统的智慧挑战 评论地址：https://www.jiaokey.com/book/detail/10791678.html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