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书名：住房制度改革与房地产业发展</w:t>
      </w:r>
    </w:p>
    <w:p>
      <w:r>
        <w:t>作者：高起英等编著</w:t>
      </w:r>
    </w:p>
    <w:p>
      <w:r>
        <w:t>出版社：武汉：武汉工业大学出版社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住房制度改革与房地产业发展 评论地址：https://www.jiaokey.com/book/detail/10791644.html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