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大肠炎性疾病临床研究  第二届全国大肠炎性疾病专题学术交流会论文集</w:t>
      </w:r>
    </w:p>
    <w:p>
      <w:r>
        <w:rPr>
          <w:rFonts w:ascii="宋体" w:hAnsi="宋体" w:eastAsia="宋体"/>
          <w:sz w:val="24"/>
        </w:rPr>
        <w:t>姚洪宽，吴斌主编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大肠炎性疾病临床研究  第二届全国大肠炎性疾病专题学术交流会论文集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姚洪宽，吴斌主编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本书出售、求购地址：https://www.jiaokey.com/book/detail/10791613.html</w:t>
      </w:r>
    </w:p>
    <w:p>
      <w:r>
        <w:t>更多相关图书推荐：https://www.jiaokey.com</w:t>
      </w:r>
    </w:p>
    <w:p>
      <w:r>
        <w:t>姚洪宽，吴斌主编 其他作品：https://www.jiaokey.com/tag/姚洪宽，吴斌主编.html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关键词搜索：https://www.jiaokey.com/tag/大肠炎性疾病临床研究  第二届全国大肠炎性疾病专题学术交流会论文集.html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