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书名：怎样选购和使用家用电器</w:t>
      </w:r>
    </w:p>
    <w:p>
      <w:r>
        <w:t>作者：危淑碧，黄世礼，蓝浩然等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怎样选购和使用家用电器 评论地址：https://www.jiaokey.com/book/detail/10791572.html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