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会计师事务所体制改革探索与实践  会计师事务所体制改革文集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会计师事务所体制改革探索与实践  会计师事务所体制改革文集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本书出售、求购地址：https://www.jiaokey.com/book/detail/10791491.html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关键词搜索：https://www.jiaokey.com/tag/会计师事务所体制改革探索与实践  会计师事务所体制改革文集.html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