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书名：彝族叙事诗集</w:t>
      </w:r>
    </w:p>
    <w:p>
      <w:r>
        <w:t>作者：玉溪地区群众艺术馆，元江哈尼族彝族傣族自治文化馆编</w:t>
      </w:r>
    </w:p>
    <w:p>
      <w:r>
        <w:t>出版社：芒：德宏民族出版社</w:t>
      </w:r>
    </w:p>
    <w:p>
      <w:r>
        <w:t>出版日期：1987.08</w:t>
      </w:r>
    </w:p>
    <w:p>
      <w:r>
        <w:t>总页数：226</w:t>
      </w:r>
    </w:p>
    <w:p>
      <w:r>
        <w:t>更多请访问教客网: www.jiaokey.com</w:t>
      </w:r>
    </w:p>
    <w:p>
      <w:r>
        <w:t>彝族叙事诗集 评论地址：https://www.jiaokey.com/book/detail/10791461.html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