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书名：世界经济与开放经济</w:t>
      </w:r>
    </w:p>
    <w:p>
      <w:r>
        <w:t>作者：南开大学国际经济研究所编</w:t>
      </w:r>
    </w:p>
    <w:p>
      <w:r>
        <w:t>出版社：天津：南开大学出版社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世界经济与开放经济 评论地址：https://www.jiaokey.com/book/detail/10791432.html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