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书名：系统化整体护理教学500问</w:t>
      </w:r>
    </w:p>
    <w:p>
      <w:r>
        <w:t>作者：于兰贞，王淑香主编</w:t>
      </w:r>
    </w:p>
    <w:p>
      <w:r>
        <w:t>出版社：济南：济南出版社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系统化整体护理教学500问 评论地址：https://www.jiaokey.com/book/detail/10791385.html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