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书名：加固矿山岩层的化学方法</w:t>
      </w:r>
    </w:p>
    <w:p>
      <w:r>
        <w:t>作者：（苏）达维道夫（ДавьтДов，В·В·），别罗索夫（Белоусв，Ю·И·）同著；樊永凤等译</w:t>
      </w:r>
    </w:p>
    <w:p>
      <w:r>
        <w:t>出版社：北京：煤炭工业出版社</w:t>
      </w:r>
    </w:p>
    <w:p>
      <w:r>
        <w:t>出版日期：1981.04</w:t>
      </w:r>
    </w:p>
    <w:p>
      <w:r>
        <w:t>总页数：202</w:t>
      </w:r>
    </w:p>
    <w:p>
      <w:r>
        <w:t>更多请访问教客网: www.jiaokey.com</w:t>
      </w:r>
    </w:p>
    <w:p>
      <w:r>
        <w:t>加固矿山岩层的化学方法 评论地址：https://www.jiaokey.com/book/detail/10791340.html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