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书名：腹水与临床</w:t>
      </w:r>
    </w:p>
    <w:p>
      <w:r>
        <w:t>作者：赵洪涛，尹常健，杜奎芳，袁广德</w:t>
      </w:r>
    </w:p>
    <w:p>
      <w:r>
        <w:t>出版社：济南：山东大学出版社</w:t>
      </w:r>
    </w:p>
    <w:p>
      <w:r>
        <w:t>出版日期：1991.05</w:t>
      </w:r>
    </w:p>
    <w:p>
      <w:r>
        <w:t>总页数：487</w:t>
      </w:r>
    </w:p>
    <w:p>
      <w:r>
        <w:t>更多请访问教客网: www.jiaokey.com</w:t>
      </w:r>
    </w:p>
    <w:p>
      <w:r>
        <w:t>腹水与临床 评论地址：https://www.jiaokey.com/book/detail/10791315.html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