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书名：《中共中央关于经济体制改革的决定》学习提要  附名词术语简释</w:t>
      </w:r>
    </w:p>
    <w:p>
      <w:r>
        <w:t>作者：中共四川省委研究室编写</w:t>
      </w:r>
    </w:p>
    <w:p>
      <w:r>
        <w:t>出版社：成都：四川人民出版社</w:t>
      </w:r>
    </w:p>
    <w:p>
      <w:r>
        <w:t>出版日期：1984.11</w:t>
      </w:r>
    </w:p>
    <w:p>
      <w:r>
        <w:t>总页数：78</w:t>
      </w:r>
    </w:p>
    <w:p>
      <w:r>
        <w:t>更多请访问教客网: www.jiaokey.com</w:t>
      </w:r>
    </w:p>
    <w:p>
      <w:r>
        <w:t>《中共中央关于经济体制改革的决定》学习提要  附名词术语简释 评论地址：https://www.jiaokey.com/book/detail/10791294.html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