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公共场所卫生监测规范与检验方法手册</w:t>
      </w:r>
    </w:p>
    <w:p>
      <w:r>
        <w:rPr>
          <w:rFonts w:ascii="宋体" w:hAnsi="宋体" w:eastAsia="宋体"/>
          <w:sz w:val="24"/>
        </w:rPr>
        <w:t>尹先仁，周淑玉主编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公共场所卫生监测规范与检验方法手册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尹先仁，周淑玉主编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本书出售、求购地址：https://www.jiaokey.com/book/detail/10791252.html</w:t>
      </w:r>
    </w:p>
    <w:p>
      <w:r>
        <w:t>更多相关图书推荐：https://www.jiaokey.com</w:t>
      </w:r>
    </w:p>
    <w:p>
      <w:r>
        <w:t>尹先仁，周淑玉主编 其他作品：https://www.jiaokey.com/tag/尹先仁，周淑玉主编.html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关键词搜索：https://www.jiaokey.com/tag/公共场所卫生监测规范与检验方法手册.html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