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趋势与制约  江苏乡镇企业发展中的矛盾分析</w:t>
      </w:r>
    </w:p>
    <w:p>
      <w:r>
        <w:rPr>
          <w:rFonts w:ascii="宋体" w:hAnsi="宋体" w:eastAsia="宋体"/>
          <w:sz w:val="24"/>
        </w:rPr>
        <w:t>杨东涛等著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趋势与制约  江苏乡镇企业发展中的矛盾分析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本书出售、求购地址：https://www.jiaokey.com/book/detail/10791223.html</w:t>
      </w:r>
    </w:p>
    <w:p>
      <w:r>
        <w:t>更多相关图书推荐：https://www.jiaokey.com</w:t>
      </w:r>
    </w:p>
    <w:p>
      <w:r>
        <w:t>杨东涛等著 其他作品：https://www.jiaokey.com/tag/杨东涛等著.html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关键词搜索：https://www.jiaokey.com/tag/趋势与制约  江苏乡镇企业发展中的矛盾分析.html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