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中国现代史资料选辑  第六册（1945-1946）</w:t>
      </w:r>
    </w:p>
    <w:p>
      <w:r>
        <w:rPr>
          <w:rFonts w:ascii="宋体" w:hAnsi="宋体" w:eastAsia="宋体"/>
          <w:sz w:val="24"/>
        </w:rPr>
        <w:t>彭明 金德群 杜建军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中国现代史资料选辑  第六册（1945-1946）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 金德群 杜建军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本书出售、求购地址：https://www.jiaokey.com/book/detail/10791206.html</w:t>
      </w:r>
    </w:p>
    <w:p>
      <w:r>
        <w:t>更多相关图书推荐：https://www.jiaokey.com</w:t>
      </w:r>
    </w:p>
    <w:p>
      <w:r>
        <w:t>彭明 金德群 杜建军 其他作品：https://www.jiaokey.com/tag/彭明 金德群 杜建军.html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关键词搜索：https://www.jiaokey.com/tag/中国现代史资料选辑  第六册（1945-1946）.html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