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书名：成组技术的理论与实践</w:t>
      </w:r>
    </w:p>
    <w:p>
      <w:r>
        <w:t>作者：（德）普拉克（Pollak，W.）著；田振海译</w:t>
      </w:r>
    </w:p>
    <w:p>
      <w:r>
        <w:t>出版社：北京：国防工业出版社</w:t>
      </w:r>
    </w:p>
    <w:p>
      <w:r>
        <w:t>出版日期：1987.11</w:t>
      </w:r>
    </w:p>
    <w:p>
      <w:r>
        <w:t>总页数：327</w:t>
      </w:r>
    </w:p>
    <w:p>
      <w:r>
        <w:t>更多请访问教客网: www.jiaokey.com</w:t>
      </w:r>
    </w:p>
    <w:p>
      <w:r>
        <w:t>成组技术的理论与实践 评论地址：https://www.jiaokey.com/book/detail/10791172.html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