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1981年全国职工独幕话剧征文评选获奖作品集</w:t>
      </w:r>
    </w:p>
    <w:p>
      <w:r>
        <w:rPr>
          <w:rFonts w:ascii="宋体" w:hAnsi="宋体" w:eastAsia="宋体"/>
          <w:sz w:val="24"/>
        </w:rPr>
        <w:t>中华全国总工会宣传部  工人日报  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1981年全国职工独幕话剧征文评选获奖作品集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中华全国总工会宣传部  工人日报  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本书出售、求购地址：https://www.jiaokey.com/book/detail/10791164.html</w:t>
      </w:r>
    </w:p>
    <w:p>
      <w:r>
        <w:t>更多相关图书推荐：https://www.jiaokey.com</w:t>
      </w:r>
    </w:p>
    <w:p>
      <w:r>
        <w:t>中华全国总工会宣传部  工人日报  工人出版社编 其他作品：https://www.jiaokey.com/tag/中华全国总工会宣传部  工人日报  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关键词搜索：https://www.jiaokey.com/tag/1981年全国职工独幕话剧征文评选获奖作品集.html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