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  国际资本市场</w:t>
      </w:r>
    </w:p>
    <w:p>
      <w:r>
        <w:rPr>
          <w:rFonts w:ascii="宋体" w:hAnsi="宋体" w:eastAsia="宋体"/>
          <w:sz w:val="24"/>
        </w:rPr>
        <w:t>（法）克里斯蒂昂·比托（Christian Bito），（法）帕特里斯·方丹（Patrice Fontaine）著；谢军瑞译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  国际资本市场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（法）克里斯蒂昂·比托（Christian Bito），（法）帕特里斯·方丹（Patrice Fontaine）著；谢军瑞译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本书出售、求购地址：https://www.jiaokey.com/book/detail/10791159.html</w:t>
      </w:r>
    </w:p>
    <w:p>
      <w:r>
        <w:t>更多相关图书推荐：https://www.jiaokey.com</w:t>
      </w:r>
    </w:p>
    <w:p>
      <w:r>
        <w:t>（法）克里斯蒂昂·比托（Christian Bito），（法）帕特里斯·方丹（Patrice Fontaine）著；谢军瑞译 其他作品：https://www.jiaokey.com/tag/（法）克里斯蒂昂·比托（Christian Bito），（法）帕特里斯·方丹（Patrice Fontaine）著；谢军瑞译.html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关键词搜索：https://www.jiaokey.com/tag/国际金融市场  国际资本市场.html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