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食物、营养和农业  教师手册</w:t>
      </w:r>
    </w:p>
    <w:p>
      <w:r>
        <w:rPr>
          <w:rFonts w:ascii="宋体" w:hAnsi="宋体" w:eastAsia="宋体"/>
          <w:sz w:val="24"/>
        </w:rPr>
        <w:t>Laura Jane Harper编著；关桂梧 翟凤英译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食物、营养和农业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Jane Harper编著；关桂梧 翟凤英译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本书出售、求购地址：https://www.jiaokey.com/book/detail/10791150.html</w:t>
      </w:r>
    </w:p>
    <w:p>
      <w:r>
        <w:t>更多相关图书推荐：https://www.jiaokey.com</w:t>
      </w:r>
    </w:p>
    <w:p>
      <w:r>
        <w:t>Laura Jane Harper编著；关桂梧 翟凤英译 其他作品：https://www.jiaokey.com/tag/Laura Jane Harper编著；关桂梧 翟凤英译.html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关键词搜索：https://www.jiaokey.com/tag/食物、营养和农业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