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书名：疑难重顽病症寻医问药手册</w:t>
      </w:r>
    </w:p>
    <w:p>
      <w:r>
        <w:t>作者：彭辛岷主编；贵州省科普作家协会编</w:t>
      </w:r>
    </w:p>
    <w:p>
      <w:r>
        <w:t>出版社：贵阳:贵州人民出版社,1994.08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疑难重顽病症寻医问药手册 评论地址：https://www.jiaokey.com/book/detail/10791100.html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