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工商行政管理专业知识与实务辅导教材  中级</w:t>
      </w:r>
    </w:p>
    <w:p>
      <w:r>
        <w:rPr>
          <w:rFonts w:ascii="宋体" w:hAnsi="宋体" w:eastAsia="宋体"/>
          <w:sz w:val="24"/>
        </w:rPr>
        <w:t>国家工商行政管理局人事司组织编写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工商行政管理专业知识与实务辅导教材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国家工商行政管理局人事司组织编写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本书出售、求购地址：https://www.jiaokey.com/book/detail/10791058.html</w:t>
      </w:r>
    </w:p>
    <w:p>
      <w:r>
        <w:t>更多相关图书推荐：https://www.jiaokey.com</w:t>
      </w:r>
    </w:p>
    <w:p>
      <w:r>
        <w:t>国家工商行政管理局人事司组织编写 其他作品：https://www.jiaokey.com/tag/国家工商行政管理局人事司组织编写.html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关键词搜索：https://www.jiaokey.com/tag/工商行政管理专业知识与实务辅导教材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