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书名：彝族母石崇拜及其神话传说</w:t>
      </w:r>
    </w:p>
    <w:p>
      <w:r>
        <w:t>作者：钟仕民著</w:t>
      </w:r>
    </w:p>
    <w:p>
      <w:r>
        <w:t>出版社：昆明:云南人民出版社,1993.10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彝族母石崇拜及其神话传说 评论地址：https://www.jiaokey.com/book/detail/10791053.html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