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中国经济思想史资料选辑  宋、金、元部分</w:t>
      </w:r>
    </w:p>
    <w:p>
      <w:r>
        <w:rPr>
          <w:rFonts w:ascii="宋体" w:hAnsi="宋体" w:eastAsia="宋体"/>
          <w:sz w:val="24"/>
        </w:rPr>
        <w:t>巫宝三主编；朱家桢，吴朝林卷主编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中国经济思想史资料选辑  宋、金、元部分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巫宝三主编；朱家桢，吴朝林卷主编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本书出售、求购地址：https://www.jiaokey.com/book/detail/10791048.html</w:t>
      </w:r>
    </w:p>
    <w:p>
      <w:r>
        <w:t>更多相关图书推荐：https://www.jiaokey.com</w:t>
      </w:r>
    </w:p>
    <w:p>
      <w:r>
        <w:t>巫宝三主编；朱家桢，吴朝林卷主编 其他作品：https://www.jiaokey.com/tag/巫宝三主编；朱家桢，吴朝林卷主编.html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关键词搜索：https://www.jiaokey.com/tag/中国经济思想史资料选辑  宋、金、元部分.html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