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股票期货实用预测方法  下  预测信息数据库大全</w:t>
      </w:r>
    </w:p>
    <w:p>
      <w:r>
        <w:rPr>
          <w:rFonts w:ascii="宋体" w:hAnsi="宋体" w:eastAsia="宋体"/>
          <w:sz w:val="24"/>
        </w:rPr>
        <w:t>常秉义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股票期货实用预测方法  下  预测信息数据库大全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常秉义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本书出售、求购地址：https://www.jiaokey.com/book/detail/10791035.html</w:t>
      </w:r>
    </w:p>
    <w:p>
      <w:r>
        <w:t>更多相关图书推荐：https://www.jiaokey.com</w:t>
      </w:r>
    </w:p>
    <w:p>
      <w:r>
        <w:t>常秉义 其他作品：https://www.jiaokey.com/tag/常秉义.html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关键词搜索：https://www.jiaokey.com/tag/股票期货实用预测方法  下  预测信息数据库大全.html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