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新经营战略的理论  无形资产的作用</w:t>
      </w:r>
    </w:p>
    <w:p>
      <w:r>
        <w:rPr>
          <w:rFonts w:ascii="宋体" w:hAnsi="宋体" w:eastAsia="宋体"/>
          <w:sz w:val="24"/>
        </w:rPr>
        <w:t>（日）伊丹敬之著；曾永寿等译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新经营战略的理论  无形资产的作用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（日）伊丹敬之著；曾永寿等译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本书出售、求购地址：https://www.jiaokey.com/book/detail/10790958.html</w:t>
      </w:r>
    </w:p>
    <w:p>
      <w:r>
        <w:t>更多相关图书推荐：https://www.jiaokey.com</w:t>
      </w:r>
    </w:p>
    <w:p>
      <w:r>
        <w:t>（日）伊丹敬之著；曾永寿等译 其他作品：https://www.jiaokey.com/tag/（日）伊丹敬之著；曾永寿等译.html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关键词搜索：https://www.jiaokey.com/tag/新经营战略的理论  无形资产的作用.html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