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书名：战火红旗  六场话剧</w:t>
      </w:r>
    </w:p>
    <w:p>
      <w:r>
        <w:t>作者：张家口地区文工团集体创作；张斌，葛曲玉执笔</w:t>
      </w:r>
    </w:p>
    <w:p>
      <w:r>
        <w:t>出版社：石家庄：河北人民出版社</w:t>
      </w:r>
    </w:p>
    <w:p>
      <w:r>
        <w:t>出版日期：1978.02</w:t>
      </w:r>
    </w:p>
    <w:p>
      <w:r>
        <w:t>总页数：96</w:t>
      </w:r>
    </w:p>
    <w:p>
      <w:r>
        <w:t>更多请访问教客网: www.jiaokey.com</w:t>
      </w:r>
    </w:p>
    <w:p>
      <w:r>
        <w:t>战火红旗  六场话剧 评论地址：https://www.jiaokey.com/book/detail/10790943.html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