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书名：安全与损失预防管理</w:t>
      </w:r>
    </w:p>
    <w:p>
      <w:r>
        <w:t>作者:（美）艾利斯，美国AH-MA安全委员会著；林珍珍等译</w:t>
      </w:r>
    </w:p>
    <w:p>
      <w:r>
        <w:t>出版社:北京：旅游教育出版社</w:t>
      </w:r>
    </w:p>
    <w:p>
      <w:r>
        <w:t>出版日期：1989.04</w:t>
      </w:r>
    </w:p>
    <w:p>
      <w:r>
        <w:t>总页数：341</w:t>
      </w:r>
    </w:p>
    <w:p>
      <w:r>
        <w:t>更多请访问教客网:www.jiaokey.com</w:t>
      </w:r>
    </w:p>
    <w:p>
      <w:r>
        <w:t>安全与损失预防管理评论地址：https://www.jiaokey.com/book/detail/10790938.html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