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实用健美知识手册</w:t>
      </w:r>
    </w:p>
    <w:p>
      <w:r>
        <w:rPr>
          <w:rFonts w:ascii="宋体" w:hAnsi="宋体" w:eastAsia="宋体"/>
          <w:sz w:val="24"/>
        </w:rPr>
        <w:t>（法）法斯特，德威尔著；陈燕芳，张菊娣编译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实用健美知识手册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（法）法斯特，德威尔著；陈燕芳，张菊娣编译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本书出售、求购地址：https://www.jiaokey.com/book/detail/10790922.html</w:t>
      </w:r>
    </w:p>
    <w:p>
      <w:r>
        <w:t>更多相关图书推荐：https://www.jiaokey.com</w:t>
      </w:r>
    </w:p>
    <w:p>
      <w:r>
        <w:t>（法）法斯特，德威尔著；陈燕芳，张菊娣编译 其他作品：https://www.jiaokey.com/tag/（法）法斯特，德威尔著；陈燕芳，张菊娣编译.html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关键词搜索：https://www.jiaokey.com/tag/实用健美知识手册.html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