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女匪情恨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女匪情恨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本书出售、求购地址：https://www.jiaokey.com/book/detail/10790919.html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关键词搜索：https://www.jiaokey.com/tag/女匪情恨.html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