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书名：危机中的福利国家</w:t>
      </w:r>
    </w:p>
    <w:p>
      <w:r>
        <w:t>作者：经济合作与发展组织秘书处编；梁向阳等译</w:t>
      </w:r>
    </w:p>
    <w:p>
      <w:r>
        <w:t>出版社：北京：华夏出版社</w:t>
      </w:r>
    </w:p>
    <w:p>
      <w:r>
        <w:t>出版日期：1990.12</w:t>
      </w:r>
    </w:p>
    <w:p>
      <w:r>
        <w:t>总页数：384</w:t>
      </w:r>
    </w:p>
    <w:p>
      <w:r>
        <w:t>更多请访问教客网: www.jiaokey.com</w:t>
      </w:r>
    </w:p>
    <w:p>
      <w:r>
        <w:t>危机中的福利国家 评论地址：https://www.jiaokey.com/book/detail/10790902.html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