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书名：工业化与社会变迁  近代南通与无锡发展的比较研究</w:t>
      </w:r>
    </w:p>
    <w:p>
      <w:r>
        <w:t>作者：单强著</w:t>
      </w:r>
    </w:p>
    <w:p>
      <w:r>
        <w:t>出版社：北京：中国商业出版社</w:t>
      </w:r>
    </w:p>
    <w:p>
      <w:r>
        <w:t>出版日期：1997.10</w:t>
      </w:r>
    </w:p>
    <w:p>
      <w:r>
        <w:t>总页数：373</w:t>
      </w:r>
    </w:p>
    <w:p>
      <w:r>
        <w:t>更多请访问教客网: www.jiaokey.com</w:t>
      </w:r>
    </w:p>
    <w:p>
      <w:r>
        <w:t>工业化与社会变迁  近代南通与无锡发展的比较研究 评论地址：https://www.jiaokey.com/book/detail/10790879.html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