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书名：超导旋转电机</w:t>
      </w:r>
    </w:p>
    <w:p>
      <w:r>
        <w:t>作者：（英）邦u3000拜（Bumby，J.R）原著；田成文等编译</w:t>
      </w:r>
    </w:p>
    <w:p>
      <w:r>
        <w:t>出版社：西安：西安交通大学出版社</w:t>
      </w:r>
    </w:p>
    <w:p>
      <w:r>
        <w:t>出版日期：1986.12</w:t>
      </w:r>
    </w:p>
    <w:p>
      <w:r>
        <w:t>总页数：293</w:t>
      </w:r>
    </w:p>
    <w:p>
      <w:r>
        <w:t>更多请访问教客网: www.jiaokey.com</w:t>
      </w:r>
    </w:p>
    <w:p>
      <w:r>
        <w:t>超导旋转电机 评论地址：https://www.jiaokey.com/book/detail/10790861.html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