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出口贸易单证及制作</w:t>
      </w:r>
    </w:p>
    <w:p>
      <w:r>
        <w:rPr>
          <w:rFonts w:ascii="宋体" w:hAnsi="宋体" w:eastAsia="宋体"/>
          <w:sz w:val="24"/>
        </w:rPr>
        <w:t>韩轶，郑曦编著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0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出口贸易单证及制作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韩轶，郑曦编著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出口-原始凭证(学科: 基本知识) 原始凭证-出口(学科: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本书出售、求购地址：https://www.jiaokey.com/book/detail/10790857.html</w:t>
      </w:r>
    </w:p>
    <w:p>
      <w:r>
        <w:t>更多相关图书推荐：https://www.jiaokey.com</w:t>
      </w:r>
    </w:p>
    <w:p>
      <w:r>
        <w:t>韩轶，郑曦编著 其他作品：https://www.jiaokey.com/tag/韩轶，郑曦编著.html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关键词搜索：https://www.jiaokey.com/tag/出口-原始凭证(学科: 基本知识) 原始凭证-出口(学科: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