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齿轮加工机床螺纹加工机床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出版日期：1980.08</w:t>
      </w:r>
    </w:p>
    <w:p>
      <w:r>
        <w:t>总页数：238</w:t>
      </w:r>
    </w:p>
    <w:p>
      <w:r>
        <w:t>更多请访问教客网: www.jiaokey.com</w:t>
      </w:r>
    </w:p>
    <w:p>
      <w:r>
        <w:t>金属切削机床产品样本  齿轮加工机床螺纹加工机床  1977 评论地址：https://www.jiaokey.com/book/detail/10790726.html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