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中国资本主义工商业的社会主义改造青海卷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中国资本主义工商业的社会主义改造青海卷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本书出售、求购地址：https://www.jiaokey.com/book/detail/10790570.html</w:t>
      </w:r>
    </w:p>
    <w:p>
      <w:r>
        <w:t>更多相关图书推荐：https://www.jiaokey.com</w:t>
      </w:r>
    </w:p>
    <w:p>
      <w:r>
        <w:t>中共党史出版社 出版图书：https://www.jiaokey.com/tag/中共党史出版社.html</w:t>
      </w:r>
    </w:p>
    <w:p>
      <w:r>
        <w:t>关键词搜索：https://www.jiaokey.com/tag/中国资本主义工商业的社会主义改造青海卷.html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