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书名：吸烟与健康译文集</w:t>
      </w:r>
    </w:p>
    <w:p>
      <w:r>
        <w:t>作者：全国烟草工业科技情报站编</w:t>
      </w:r>
    </w:p>
    <w:p>
      <w:r>
        <w:t>出版社：轻工业出版社</w:t>
      </w:r>
    </w:p>
    <w:p>
      <w:r>
        <w:t>出版日期：1986.02</w:t>
      </w:r>
    </w:p>
    <w:p>
      <w:r>
        <w:t>总页数：283</w:t>
      </w:r>
    </w:p>
    <w:p>
      <w:r>
        <w:t>更多请访问教客网: www.jiaokey.com</w:t>
      </w:r>
    </w:p>
    <w:p>
      <w:r>
        <w:t>吸烟与健康译文集 评论地址：https://www.jiaokey.com/book/detail/10790566.html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