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书名：建立新型的社会保障和分配制度</w:t>
      </w:r>
    </w:p>
    <w:p>
      <w:r>
        <w:t>作者：曹德辕，张敢主编</w:t>
      </w:r>
    </w:p>
    <w:p>
      <w:r>
        <w:t>出版社：南宁：广西人民出版社</w:t>
      </w:r>
    </w:p>
    <w:p>
      <w:r>
        <w:t>出版日期：1994.10</w:t>
      </w:r>
    </w:p>
    <w:p>
      <w:r>
        <w:t>总页数：99</w:t>
      </w:r>
    </w:p>
    <w:p>
      <w:r>
        <w:t>更多请访问教客网: www.jiaokey.com</w:t>
      </w:r>
    </w:p>
    <w:p>
      <w:r>
        <w:t>建立新型的社会保障和分配制度 评论地址：https://www.jiaokey.com/book/detail/10790525.html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