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书名：理财高手  让你更有钱的理财工具</w:t>
      </w:r>
    </w:p>
    <w:p>
      <w:r>
        <w:t>作者：罗望，冯泽培主编</w:t>
      </w:r>
    </w:p>
    <w:p>
      <w:r>
        <w:t>出版社：成都：天地出版社</w:t>
      </w:r>
    </w:p>
    <w:p>
      <w:r>
        <w:t>出版日期：1998.04</w:t>
      </w:r>
    </w:p>
    <w:p>
      <w:r>
        <w:t>总页数：289</w:t>
      </w:r>
    </w:p>
    <w:p>
      <w:r>
        <w:t>更多请访问教客网: www.jiaokey.com</w:t>
      </w:r>
    </w:p>
    <w:p>
      <w:r>
        <w:t>理财高手  让你更有钱的理财工具 评论地址：https://www.jiaokey.com/book/detail/10790472.html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