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渠长情深  昔阳群众曲艺选</w:t>
      </w:r>
    </w:p>
    <w:p>
      <w:r>
        <w:rPr>
          <w:rFonts w:ascii="宋体" w:hAnsi="宋体" w:eastAsia="宋体"/>
          <w:sz w:val="24"/>
        </w:rPr>
        <w:t>昔阳县文化馆编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05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0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05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渠长情深  昔阳群众曲艺选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昔阳县文化馆编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太原:山西人民出版社,1977.11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曲艺(地点:中国年代:当代学科:作品综合集)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本书出售、求购地址：https://www.jiaokey.com/book/detail/10790458.html</w:t>
      </w:r>
    </w:p>
    <w:p>
      <w:r>
        <w:t>更多相关图书推荐：https://www.jiaokey.com</w:t>
      </w:r>
    </w:p>
    <w:p>
      <w:r>
        <w:t>昔阳县文化馆编 其他作品：https://www.jiaokey.com/tag/昔阳县文化馆编.html</w:t>
      </w:r>
    </w:p>
    <w:p>
      <w:r>
        <w:t>太原:山西人民出版社,1977.11 出版图书：https://www.jiaokey.com/tag/太原:山西人民出版社,1977.11.html</w:t>
      </w:r>
    </w:p>
    <w:p>
      <w:r>
        <w:t>关键词搜索：https://www.jiaokey.com/tag/曲艺(地点:中国年代:当代学科:作品综合集).html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