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书名：新型窖炉及其耐火材料</w:t>
      </w:r>
    </w:p>
    <w:p>
      <w:r>
        <w:t>作者：日本耐火材料技术协会编；鞍山焦化耐火材料设计研究院技术情报科译</w:t>
      </w:r>
    </w:p>
    <w:p>
      <w:r>
        <w:t>出版社：鞍山焦化耐火材料设计研究院技术情报科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新型窖炉及其耐火材料 评论地址：https://www.jiaokey.com/book/detail/10790450.html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