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  修订本  -供高等学校文科使用</w:t>
      </w:r>
    </w:p>
    <w:p>
      <w:r>
        <w:rPr>
          <w:rFonts w:ascii="宋体" w:hAnsi="宋体" w:eastAsia="宋体"/>
          <w:sz w:val="24"/>
        </w:rPr>
        <w:t>教育部政治思想教育司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  修订本  -供高等学校文科使用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本书出售、求购地址：https://www.jiaokey.com/book/detail/10790418.html</w:t>
      </w:r>
    </w:p>
    <w:p>
      <w:r>
        <w:t>更多相关图书推荐：https://www.jiaokey.com</w:t>
      </w:r>
    </w:p>
    <w:p>
      <w:r>
        <w:t>教育部政治思想教育司 其他作品：https://www.jiaokey.com/tag/教育部政治思想教育司.html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关键词搜索：https://www.jiaokey.com/tag/政治经济学教学大纲  修订本  -供高等学校文科使用.html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