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书名：标准成本会计</w:t>
      </w:r>
    </w:p>
    <w:p>
      <w:r>
        <w:t>作者：（日）神户大学会计学研究室编；张登钊译</w:t>
      </w:r>
    </w:p>
    <w:p>
      <w:r>
        <w:t>出版社：西宁：青海人民出版社</w:t>
      </w:r>
    </w:p>
    <w:p>
      <w:r>
        <w:t>出版日期：1987.02</w:t>
      </w:r>
    </w:p>
    <w:p>
      <w:r>
        <w:t>总页数：193</w:t>
      </w:r>
    </w:p>
    <w:p>
      <w:r>
        <w:t>更多请访问教客网: www.jiaokey.com</w:t>
      </w:r>
    </w:p>
    <w:p>
      <w:r>
        <w:t>标准成本会计 评论地址：https://www.jiaokey.com/book/detail/10790391.html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